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B83F4" w14:textId="77777777" w:rsidR="00F16973" w:rsidRDefault="00F16973" w:rsidP="00F16973">
      <w:pPr>
        <w:pStyle w:val="Bal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973">
        <w:rPr>
          <w:rFonts w:ascii="Times New Roman" w:hAnsi="Times New Roman" w:cs="Times New Roman"/>
          <w:color w:val="000000" w:themeColor="text1"/>
          <w:sz w:val="24"/>
          <w:szCs w:val="24"/>
        </w:rPr>
        <w:t>EK 4</w:t>
      </w:r>
    </w:p>
    <w:p w14:paraId="1E60453A" w14:textId="1278AA52" w:rsidR="00444BE2" w:rsidRDefault="00E15355" w:rsidP="00F16973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97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97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ÖĞRETMEN ADAYI PROJE/ETKİNLİK </w:t>
      </w:r>
      <w:r w:rsidRPr="00F16973">
        <w:rPr>
          <w:rFonts w:ascii="Times New Roman" w:hAnsi="Times New Roman" w:cs="Times New Roman"/>
          <w:color w:val="000000" w:themeColor="text1"/>
          <w:sz w:val="24"/>
          <w:szCs w:val="24"/>
        </w:rPr>
        <w:t>GERİBİLDİRİM FORMU</w:t>
      </w:r>
    </w:p>
    <w:p w14:paraId="793EEE4F" w14:textId="77777777" w:rsidR="00826BA1" w:rsidRPr="00826BA1" w:rsidRDefault="00826BA1" w:rsidP="00826BA1"/>
    <w:p w14:paraId="757DC7A9" w14:textId="03DA9BCB" w:rsidR="00826BA1" w:rsidRPr="00826BA1" w:rsidRDefault="00826BA1" w:rsidP="00826BA1">
      <w:pPr>
        <w:ind w:right="-99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6BA1">
        <w:rPr>
          <w:rFonts w:ascii="Times New Roman" w:hAnsi="Times New Roman" w:cs="Times New Roman"/>
          <w:sz w:val="24"/>
          <w:szCs w:val="24"/>
        </w:rPr>
        <w:t xml:space="preserve">Bu form,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Topluma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Hizmet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Uygulamaları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dersi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yürütülen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etkinlik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sürecine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öğretmen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adaylarının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görüş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geri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bildirimlerini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almak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82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BA1">
        <w:rPr>
          <w:rFonts w:ascii="Times New Roman" w:hAnsi="Times New Roman" w:cs="Times New Roman"/>
          <w:sz w:val="24"/>
          <w:szCs w:val="24"/>
        </w:rPr>
        <w:t>hazırlanmıştır.</w:t>
      </w:r>
      <w:r w:rsidR="00284604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28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604">
        <w:rPr>
          <w:rFonts w:ascii="Times New Roman" w:hAnsi="Times New Roman" w:cs="Times New Roman"/>
          <w:sz w:val="24"/>
          <w:szCs w:val="24"/>
        </w:rPr>
        <w:t>doğrultuda</w:t>
      </w:r>
      <w:proofErr w:type="spellEnd"/>
      <w:r w:rsidR="00284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604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="0028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604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="0028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604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="0028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604">
        <w:rPr>
          <w:rFonts w:ascii="Times New Roman" w:hAnsi="Times New Roman" w:cs="Times New Roman"/>
          <w:sz w:val="24"/>
          <w:szCs w:val="24"/>
        </w:rPr>
        <w:t>soruları</w:t>
      </w:r>
      <w:proofErr w:type="spellEnd"/>
      <w:r w:rsidR="0028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604">
        <w:rPr>
          <w:rFonts w:ascii="Times New Roman" w:hAnsi="Times New Roman" w:cs="Times New Roman"/>
          <w:sz w:val="24"/>
          <w:szCs w:val="24"/>
        </w:rPr>
        <w:t>yanıtlayınız</w:t>
      </w:r>
      <w:proofErr w:type="spellEnd"/>
      <w:r w:rsidR="00284604">
        <w:rPr>
          <w:rFonts w:ascii="Times New Roman" w:hAnsi="Times New Roman" w:cs="Times New Roman"/>
          <w:sz w:val="24"/>
          <w:szCs w:val="24"/>
        </w:rPr>
        <w:t>.</w:t>
      </w:r>
    </w:p>
    <w:p w14:paraId="5C014033" w14:textId="5442B34B" w:rsidR="003D5979" w:rsidRPr="00F16973" w:rsidRDefault="003D597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D5979" w:rsidRPr="003D5979" w14:paraId="54D64CE7" w14:textId="77777777" w:rsidTr="003D5979">
        <w:tc>
          <w:tcPr>
            <w:tcW w:w="9747" w:type="dxa"/>
          </w:tcPr>
          <w:p w14:paraId="2D0FDE77" w14:textId="77777777" w:rsidR="003D5979" w:rsidRPr="003D5979" w:rsidRDefault="003D5979" w:rsidP="00794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GENEL BİLGİLER</w:t>
            </w:r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3D5979" w:rsidRPr="003D5979" w14:paraId="0D5E8BEE" w14:textId="77777777" w:rsidTr="005F683D">
        <w:trPr>
          <w:trHeight w:val="633"/>
        </w:trPr>
        <w:tc>
          <w:tcPr>
            <w:tcW w:w="9747" w:type="dxa"/>
          </w:tcPr>
          <w:p w14:paraId="3C51134F" w14:textId="1E349F76" w:rsidR="003D5979" w:rsidRPr="003D5979" w:rsidRDefault="003D5979" w:rsidP="0079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5F683D" w:rsidRPr="003D5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5979" w:rsidRPr="003D5979" w14:paraId="284E4D2D" w14:textId="77777777" w:rsidTr="003D5979">
        <w:tc>
          <w:tcPr>
            <w:tcW w:w="9747" w:type="dxa"/>
          </w:tcPr>
          <w:p w14:paraId="7F2ACED9" w14:textId="63D63C1F" w:rsidR="003D5979" w:rsidRPr="003D5979" w:rsidRDefault="003D5979" w:rsidP="0079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59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5979" w:rsidRPr="003D5979" w14:paraId="3C64262B" w14:textId="77777777" w:rsidTr="003D5979">
        <w:tc>
          <w:tcPr>
            <w:tcW w:w="9747" w:type="dxa"/>
          </w:tcPr>
          <w:p w14:paraId="5EF371DD" w14:textId="0201C95C" w:rsidR="003D5979" w:rsidRPr="003D5979" w:rsidRDefault="003D5979" w:rsidP="0079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Etkinliğin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Gerçekleştirildiği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Kuruluş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59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683D" w:rsidRPr="003D5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5979" w:rsidRPr="003D5979" w14:paraId="02519CC9" w14:textId="77777777" w:rsidTr="003D5979">
        <w:tc>
          <w:tcPr>
            <w:tcW w:w="9747" w:type="dxa"/>
          </w:tcPr>
          <w:p w14:paraId="69191543" w14:textId="3CA655E1" w:rsidR="003D5979" w:rsidRPr="003D5979" w:rsidRDefault="003D5979" w:rsidP="0079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Etkinliğin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Konusu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</w:t>
            </w:r>
            <w:proofErr w:type="spellEnd"/>
            <w:r w:rsidRPr="003D5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59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975FF8B" w14:textId="25B5ED35" w:rsidR="00444BE2" w:rsidRPr="00F16973" w:rsidRDefault="00E153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973">
        <w:rPr>
          <w:rFonts w:ascii="Times New Roman" w:hAnsi="Times New Roman" w:cs="Times New Roman"/>
          <w:sz w:val="24"/>
          <w:szCs w:val="24"/>
        </w:rPr>
        <w:br/>
      </w:r>
      <w:r w:rsidRPr="00F16973">
        <w:rPr>
          <w:rFonts w:ascii="Times New Roman" w:hAnsi="Times New Roman" w:cs="Times New Roman"/>
          <w:b/>
          <w:bCs/>
          <w:sz w:val="24"/>
          <w:szCs w:val="24"/>
        </w:rPr>
        <w:t xml:space="preserve">B. DEĞERLENDİRME </w:t>
      </w:r>
      <w:r w:rsidRPr="00F1697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199AD82" w14:textId="77777777" w:rsidR="005F683D" w:rsidRDefault="00E15355">
      <w:pPr>
        <w:rPr>
          <w:rFonts w:ascii="Times New Roman" w:hAnsi="Times New Roman" w:cs="Times New Roman"/>
          <w:sz w:val="24"/>
          <w:szCs w:val="24"/>
        </w:rPr>
      </w:pPr>
      <w:r w:rsidRPr="0093121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Etkinliği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nasıl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değerlendiriyorsunuz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>?</w:t>
      </w:r>
    </w:p>
    <w:p w14:paraId="26DAAAD3" w14:textId="005136B9" w:rsidR="00444BE2" w:rsidRPr="00F16973" w:rsidRDefault="00444BE2">
      <w:pPr>
        <w:rPr>
          <w:rFonts w:ascii="Times New Roman" w:hAnsi="Times New Roman" w:cs="Times New Roman"/>
          <w:sz w:val="24"/>
          <w:szCs w:val="24"/>
        </w:rPr>
      </w:pPr>
    </w:p>
    <w:p w14:paraId="2DD81CD2" w14:textId="77777777" w:rsidR="00444BE2" w:rsidRPr="00F16973" w:rsidRDefault="00E15355">
      <w:pPr>
        <w:rPr>
          <w:rFonts w:ascii="Times New Roman" w:hAnsi="Times New Roman" w:cs="Times New Roman"/>
          <w:sz w:val="24"/>
          <w:szCs w:val="24"/>
        </w:rPr>
      </w:pPr>
      <w:r w:rsidRPr="0093121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Etkinlik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sürecinde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karşılaştığınız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olumlu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durumlar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nelerdir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>?</w:t>
      </w:r>
    </w:p>
    <w:p w14:paraId="56D678A8" w14:textId="46AD16AC" w:rsidR="00444BE2" w:rsidRPr="00F16973" w:rsidRDefault="00444BE2">
      <w:pPr>
        <w:rPr>
          <w:rFonts w:ascii="Times New Roman" w:hAnsi="Times New Roman" w:cs="Times New Roman"/>
          <w:sz w:val="24"/>
          <w:szCs w:val="24"/>
        </w:rPr>
      </w:pPr>
    </w:p>
    <w:p w14:paraId="7CDFB319" w14:textId="77777777" w:rsidR="00444BE2" w:rsidRPr="00F16973" w:rsidRDefault="00E15355">
      <w:pPr>
        <w:rPr>
          <w:rFonts w:ascii="Times New Roman" w:hAnsi="Times New Roman" w:cs="Times New Roman"/>
          <w:sz w:val="24"/>
          <w:szCs w:val="24"/>
        </w:rPr>
      </w:pPr>
      <w:r w:rsidRPr="0093121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Karşılaştığınız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zorluklar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nelerdir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>?</w:t>
      </w:r>
    </w:p>
    <w:p w14:paraId="2CE6BFC4" w14:textId="794B988D" w:rsidR="00444BE2" w:rsidRPr="00F16973" w:rsidRDefault="00444BE2">
      <w:pPr>
        <w:rPr>
          <w:rFonts w:ascii="Times New Roman" w:hAnsi="Times New Roman" w:cs="Times New Roman"/>
          <w:sz w:val="24"/>
          <w:szCs w:val="24"/>
        </w:rPr>
      </w:pPr>
    </w:p>
    <w:p w14:paraId="7BFE30B4" w14:textId="6316DC64" w:rsidR="005F683D" w:rsidRDefault="00E15355">
      <w:pPr>
        <w:rPr>
          <w:rFonts w:ascii="Times New Roman" w:hAnsi="Times New Roman" w:cs="Times New Roman"/>
          <w:sz w:val="24"/>
          <w:szCs w:val="24"/>
        </w:rPr>
      </w:pPr>
      <w:r w:rsidRPr="0093121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F16973">
        <w:rPr>
          <w:rFonts w:ascii="Times New Roman" w:hAnsi="Times New Roman" w:cs="Times New Roman"/>
          <w:sz w:val="24"/>
          <w:szCs w:val="24"/>
        </w:rPr>
        <w:t xml:space="preserve"> Bu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etkinliğin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size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katkıları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neler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olmuştur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>?</w:t>
      </w:r>
      <w:r w:rsidRPr="00F16973">
        <w:rPr>
          <w:rFonts w:ascii="Times New Roman" w:hAnsi="Times New Roman" w:cs="Times New Roman"/>
          <w:sz w:val="24"/>
          <w:szCs w:val="24"/>
        </w:rPr>
        <w:br/>
      </w:r>
    </w:p>
    <w:p w14:paraId="4AED7D65" w14:textId="77777777" w:rsidR="004F6598" w:rsidRPr="00F16973" w:rsidRDefault="004F6598">
      <w:pPr>
        <w:rPr>
          <w:rFonts w:ascii="Times New Roman" w:hAnsi="Times New Roman" w:cs="Times New Roman"/>
          <w:sz w:val="24"/>
          <w:szCs w:val="24"/>
        </w:rPr>
      </w:pPr>
    </w:p>
    <w:p w14:paraId="277A5E32" w14:textId="213BC572" w:rsidR="00444BE2" w:rsidRPr="00F16973" w:rsidRDefault="00E15355">
      <w:pPr>
        <w:rPr>
          <w:rFonts w:ascii="Times New Roman" w:hAnsi="Times New Roman" w:cs="Times New Roman"/>
          <w:sz w:val="24"/>
          <w:szCs w:val="24"/>
        </w:rPr>
      </w:pPr>
      <w:r w:rsidRPr="009312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69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Etkinliğin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geliştirilmesi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önerileriniz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73">
        <w:rPr>
          <w:rFonts w:ascii="Times New Roman" w:hAnsi="Times New Roman" w:cs="Times New Roman"/>
          <w:sz w:val="24"/>
          <w:szCs w:val="24"/>
        </w:rPr>
        <w:t>nelerdir</w:t>
      </w:r>
      <w:proofErr w:type="spellEnd"/>
      <w:r w:rsidRPr="00F16973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sectPr w:rsidR="00444BE2" w:rsidRPr="00F169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7A44"/>
    <w:rsid w:val="0015074B"/>
    <w:rsid w:val="00265F80"/>
    <w:rsid w:val="00284604"/>
    <w:rsid w:val="0029639D"/>
    <w:rsid w:val="0029766C"/>
    <w:rsid w:val="00326F90"/>
    <w:rsid w:val="003D5979"/>
    <w:rsid w:val="00444BE2"/>
    <w:rsid w:val="004F6598"/>
    <w:rsid w:val="005F683D"/>
    <w:rsid w:val="00642473"/>
    <w:rsid w:val="007334A8"/>
    <w:rsid w:val="00826BA1"/>
    <w:rsid w:val="0085039B"/>
    <w:rsid w:val="00931217"/>
    <w:rsid w:val="00AA1D8D"/>
    <w:rsid w:val="00B47730"/>
    <w:rsid w:val="00C654D6"/>
    <w:rsid w:val="00CB0664"/>
    <w:rsid w:val="00E15355"/>
    <w:rsid w:val="00ED5F85"/>
    <w:rsid w:val="00F16973"/>
    <w:rsid w:val="00F507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9F7FF"/>
  <w14:defaultImageDpi w14:val="300"/>
  <w15:docId w15:val="{AE88DF83-0176-F443-8809-42D51F82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F1FA33-C5F5-4BBD-97BE-EE97C0AF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RW</cp:lastModifiedBy>
  <cp:revision>16</cp:revision>
  <dcterms:created xsi:type="dcterms:W3CDTF">2013-12-23T23:15:00Z</dcterms:created>
  <dcterms:modified xsi:type="dcterms:W3CDTF">2026-04-06T12:47:00Z</dcterms:modified>
  <cp:category/>
</cp:coreProperties>
</file>